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57BA7" w14:textId="77777777" w:rsidR="00E86A47" w:rsidRPr="00E86A47" w:rsidRDefault="00E86A47" w:rsidP="00E86A47">
      <w:pPr>
        <w:rPr>
          <w:rFonts w:asciiTheme="majorHAnsi" w:hAnsiTheme="majorHAnsi" w:cstheme="majorHAnsi"/>
          <w:lang w:val="sk-SK"/>
        </w:rPr>
      </w:pPr>
      <w:r w:rsidRPr="00E86A47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1" locked="0" layoutInCell="1" allowOverlap="1" wp14:anchorId="598EBF59" wp14:editId="2F8AC028">
            <wp:simplePos x="0" y="0"/>
            <wp:positionH relativeFrom="column">
              <wp:posOffset>3145595</wp:posOffset>
            </wp:positionH>
            <wp:positionV relativeFrom="paragraph">
              <wp:posOffset>-523875</wp:posOffset>
            </wp:positionV>
            <wp:extent cx="1847739" cy="586298"/>
            <wp:effectExtent l="0" t="0" r="0" b="0"/>
            <wp:wrapNone/>
            <wp:docPr id="6" name="Picture 5" descr="A blue and green logo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A6DE6C7D-32EE-27D6-E087-81765F0384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blue and green logo&#10;&#10;AI-generated content may be incorrect.">
                      <a:extLst>
                        <a:ext uri="{FF2B5EF4-FFF2-40B4-BE49-F238E27FC236}">
                          <a16:creationId xmlns:a16="http://schemas.microsoft.com/office/drawing/2014/main" id="{A6DE6C7D-32EE-27D6-E087-81765F0384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739" cy="586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A47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0E6B9287" wp14:editId="78FA7D05">
            <wp:simplePos x="0" y="0"/>
            <wp:positionH relativeFrom="column">
              <wp:posOffset>409242</wp:posOffset>
            </wp:positionH>
            <wp:positionV relativeFrom="paragraph">
              <wp:posOffset>-876033</wp:posOffset>
            </wp:positionV>
            <wp:extent cx="2278231" cy="1281394"/>
            <wp:effectExtent l="0" t="0" r="0" b="1905"/>
            <wp:wrapNone/>
            <wp:docPr id="4" name="Picture 3" descr="A logo for a company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BE5EE182-3025-CB44-8325-DF0C03B0B7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logo for a company&#10;&#10;AI-generated content may be incorrect.">
                      <a:extLst>
                        <a:ext uri="{FF2B5EF4-FFF2-40B4-BE49-F238E27FC236}">
                          <a16:creationId xmlns:a16="http://schemas.microsoft.com/office/drawing/2014/main" id="{BE5EE182-3025-CB44-8325-DF0C03B0B7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043" cy="128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C7114" w14:textId="77777777" w:rsidR="000270A7" w:rsidRDefault="000270A7" w:rsidP="00E86A47">
      <w:pPr>
        <w:pStyle w:val="Heading2"/>
        <w:jc w:val="center"/>
        <w:rPr>
          <w:rFonts w:cstheme="majorHAnsi"/>
          <w:color w:val="0C7F93"/>
          <w:sz w:val="44"/>
          <w:szCs w:val="44"/>
        </w:rPr>
      </w:pPr>
    </w:p>
    <w:p w14:paraId="08FA6731" w14:textId="5A399094" w:rsidR="00E86A47" w:rsidRPr="00E86A47" w:rsidRDefault="00E86A47" w:rsidP="00E86A47">
      <w:pPr>
        <w:pStyle w:val="Heading2"/>
        <w:jc w:val="center"/>
        <w:rPr>
          <w:rFonts w:cstheme="majorHAnsi"/>
          <w:b w:val="0"/>
          <w:bCs w:val="0"/>
          <w:color w:val="0C7F93"/>
          <w:sz w:val="44"/>
          <w:szCs w:val="44"/>
        </w:rPr>
      </w:pPr>
      <w:proofErr w:type="spellStart"/>
      <w:r w:rsidRPr="00E86A47">
        <w:rPr>
          <w:rFonts w:cstheme="majorHAnsi"/>
          <w:color w:val="0C7F93"/>
          <w:sz w:val="44"/>
          <w:szCs w:val="44"/>
        </w:rPr>
        <w:t>Plán</w:t>
      </w:r>
      <w:proofErr w:type="spellEnd"/>
      <w:r w:rsidRPr="00E86A47">
        <w:rPr>
          <w:rFonts w:cstheme="majorHAnsi"/>
          <w:color w:val="0C7F93"/>
          <w:sz w:val="44"/>
          <w:szCs w:val="44"/>
        </w:rPr>
        <w:t xml:space="preserve"> </w:t>
      </w:r>
      <w:proofErr w:type="spellStart"/>
      <w:r w:rsidRPr="00E86A47">
        <w:rPr>
          <w:rFonts w:cstheme="majorHAnsi"/>
          <w:color w:val="0C7F93"/>
          <w:sz w:val="44"/>
          <w:szCs w:val="44"/>
        </w:rPr>
        <w:t>zlepšovania</w:t>
      </w:r>
      <w:proofErr w:type="spellEnd"/>
    </w:p>
    <w:p w14:paraId="09557575" w14:textId="77777777" w:rsidR="00E86A47" w:rsidRPr="00E86A47" w:rsidRDefault="00E86A47" w:rsidP="00E86A47">
      <w:pPr>
        <w:rPr>
          <w:rFonts w:asciiTheme="majorHAnsi" w:hAnsiTheme="majorHAnsi" w:cstheme="majorHAns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E86A47" w:rsidRPr="00E86A47" w14:paraId="757D90C1" w14:textId="77777777" w:rsidTr="005E4FB9">
        <w:tc>
          <w:tcPr>
            <w:tcW w:w="3539" w:type="dxa"/>
            <w:shd w:val="clear" w:color="auto" w:fill="0C7F94"/>
          </w:tcPr>
          <w:p w14:paraId="2E87B4E4" w14:textId="77777777" w:rsidR="00E86A47" w:rsidRPr="00E86A47" w:rsidRDefault="00E86A47" w:rsidP="005E4FB9">
            <w:pPr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proofErr w:type="spellStart"/>
            <w:r w:rsidRPr="00E86A47">
              <w:rPr>
                <w:rFonts w:asciiTheme="majorHAnsi" w:hAnsiTheme="majorHAnsi" w:cstheme="majorHAnsi"/>
                <w:bCs/>
                <w:color w:val="FFFFFF" w:themeColor="background1"/>
              </w:rPr>
              <w:t>Názov</w:t>
            </w:r>
            <w:proofErr w:type="spellEnd"/>
            <w:r w:rsidRPr="00E86A47">
              <w:rPr>
                <w:rFonts w:asciiTheme="majorHAnsi" w:hAnsiTheme="majorHAnsi" w:cstheme="majorHAnsi"/>
                <w:bCs/>
                <w:color w:val="FFFFFF" w:themeColor="background1"/>
              </w:rPr>
              <w:t xml:space="preserve"> </w:t>
            </w:r>
            <w:proofErr w:type="spellStart"/>
            <w:r w:rsidRPr="00E86A47">
              <w:rPr>
                <w:rFonts w:asciiTheme="majorHAnsi" w:hAnsiTheme="majorHAnsi" w:cstheme="majorHAnsi"/>
                <w:bCs/>
                <w:color w:val="FFFFFF" w:themeColor="background1"/>
              </w:rPr>
              <w:t>inštitúcie</w:t>
            </w:r>
            <w:proofErr w:type="spellEnd"/>
            <w:r w:rsidRPr="00E86A47">
              <w:rPr>
                <w:rFonts w:asciiTheme="majorHAnsi" w:hAnsiTheme="majorHAnsi" w:cstheme="majorHAnsi"/>
                <w:bCs/>
                <w:color w:val="FFFFFF" w:themeColor="background1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273348D3" w14:textId="77777777" w:rsidR="00E86A47" w:rsidRPr="00E86A47" w:rsidRDefault="00E86A47" w:rsidP="005E4FB9">
            <w:pPr>
              <w:ind w:right="-28"/>
              <w:rPr>
                <w:rFonts w:asciiTheme="majorHAnsi" w:hAnsiTheme="majorHAnsi" w:cstheme="majorHAnsi"/>
                <w:b/>
              </w:rPr>
            </w:pPr>
          </w:p>
        </w:tc>
      </w:tr>
      <w:tr w:rsidR="00E86A47" w:rsidRPr="00E86A47" w14:paraId="09E3A2D8" w14:textId="77777777" w:rsidTr="005E4FB9">
        <w:tc>
          <w:tcPr>
            <w:tcW w:w="3539" w:type="dxa"/>
            <w:shd w:val="clear" w:color="auto" w:fill="0C7F94"/>
          </w:tcPr>
          <w:p w14:paraId="228A3743" w14:textId="77777777" w:rsidR="00E86A47" w:rsidRPr="00E86A47" w:rsidRDefault="00E86A47" w:rsidP="005E4FB9">
            <w:pPr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r w:rsidRPr="00E86A47">
              <w:rPr>
                <w:rFonts w:asciiTheme="majorHAnsi" w:hAnsiTheme="majorHAnsi" w:cstheme="majorHAnsi"/>
                <w:bCs/>
                <w:color w:val="FFFFFF" w:themeColor="background1"/>
              </w:rPr>
              <w:t>IČO:</w:t>
            </w:r>
          </w:p>
        </w:tc>
        <w:tc>
          <w:tcPr>
            <w:tcW w:w="5812" w:type="dxa"/>
          </w:tcPr>
          <w:p w14:paraId="2B76DC06" w14:textId="77777777" w:rsidR="00E86A47" w:rsidRPr="00E86A47" w:rsidRDefault="00E86A47" w:rsidP="005E4FB9">
            <w:pPr>
              <w:ind w:right="-28"/>
              <w:rPr>
                <w:rFonts w:asciiTheme="majorHAnsi" w:hAnsiTheme="majorHAnsi" w:cstheme="majorHAnsi"/>
                <w:b/>
              </w:rPr>
            </w:pPr>
          </w:p>
        </w:tc>
      </w:tr>
      <w:tr w:rsidR="00E86A47" w:rsidRPr="00E86A47" w14:paraId="5257C9B6" w14:textId="77777777" w:rsidTr="005E4FB9">
        <w:tc>
          <w:tcPr>
            <w:tcW w:w="3539" w:type="dxa"/>
            <w:shd w:val="clear" w:color="auto" w:fill="0C7F94"/>
          </w:tcPr>
          <w:p w14:paraId="1C914325" w14:textId="77777777" w:rsidR="00E86A47" w:rsidRPr="00E86A47" w:rsidRDefault="00E86A47" w:rsidP="005E4FB9">
            <w:pPr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r w:rsidRPr="00E86A47">
              <w:rPr>
                <w:rFonts w:asciiTheme="majorHAnsi" w:hAnsiTheme="majorHAnsi" w:cstheme="majorHAnsi"/>
                <w:bCs/>
                <w:color w:val="FFFFFF" w:themeColor="background1"/>
              </w:rPr>
              <w:t>Meno a </w:t>
            </w:r>
            <w:proofErr w:type="spellStart"/>
            <w:r w:rsidRPr="00E86A47">
              <w:rPr>
                <w:rFonts w:asciiTheme="majorHAnsi" w:hAnsiTheme="majorHAnsi" w:cstheme="majorHAnsi"/>
                <w:bCs/>
                <w:color w:val="FFFFFF" w:themeColor="background1"/>
              </w:rPr>
              <w:t>priezvisko</w:t>
            </w:r>
            <w:proofErr w:type="spellEnd"/>
            <w:r w:rsidRPr="00E86A47">
              <w:rPr>
                <w:rFonts w:asciiTheme="majorHAnsi" w:hAnsiTheme="majorHAnsi" w:cstheme="majorHAnsi"/>
                <w:bCs/>
                <w:color w:val="FFFFFF" w:themeColor="background1"/>
              </w:rPr>
              <w:t xml:space="preserve"> </w:t>
            </w:r>
            <w:proofErr w:type="spellStart"/>
            <w:r w:rsidRPr="00E86A47">
              <w:rPr>
                <w:rFonts w:asciiTheme="majorHAnsi" w:hAnsiTheme="majorHAnsi" w:cstheme="majorHAnsi"/>
                <w:bCs/>
                <w:color w:val="FFFFFF" w:themeColor="background1"/>
              </w:rPr>
              <w:t>kontaktnej</w:t>
            </w:r>
            <w:proofErr w:type="spellEnd"/>
            <w:r w:rsidRPr="00E86A47">
              <w:rPr>
                <w:rFonts w:asciiTheme="majorHAnsi" w:hAnsiTheme="majorHAnsi" w:cstheme="majorHAnsi"/>
                <w:bCs/>
                <w:color w:val="FFFFFF" w:themeColor="background1"/>
              </w:rPr>
              <w:t xml:space="preserve"> </w:t>
            </w:r>
            <w:proofErr w:type="spellStart"/>
            <w:r w:rsidRPr="00E86A47">
              <w:rPr>
                <w:rFonts w:asciiTheme="majorHAnsi" w:hAnsiTheme="majorHAnsi" w:cstheme="majorHAnsi"/>
                <w:bCs/>
                <w:color w:val="FFFFFF" w:themeColor="background1"/>
              </w:rPr>
              <w:t>osoby</w:t>
            </w:r>
            <w:proofErr w:type="spellEnd"/>
            <w:r w:rsidRPr="00E86A47">
              <w:rPr>
                <w:rFonts w:asciiTheme="majorHAnsi" w:hAnsiTheme="majorHAnsi" w:cstheme="majorHAnsi"/>
                <w:bCs/>
                <w:color w:val="FFFFFF" w:themeColor="background1"/>
              </w:rPr>
              <w:t>:</w:t>
            </w:r>
          </w:p>
        </w:tc>
        <w:tc>
          <w:tcPr>
            <w:tcW w:w="5812" w:type="dxa"/>
          </w:tcPr>
          <w:p w14:paraId="0BC9A8A7" w14:textId="77777777" w:rsidR="00E86A47" w:rsidRPr="00E86A47" w:rsidRDefault="00E86A47" w:rsidP="005E4FB9">
            <w:pPr>
              <w:ind w:right="-28"/>
              <w:rPr>
                <w:rFonts w:asciiTheme="majorHAnsi" w:hAnsiTheme="majorHAnsi" w:cstheme="majorHAnsi"/>
                <w:b/>
              </w:rPr>
            </w:pPr>
          </w:p>
        </w:tc>
      </w:tr>
      <w:tr w:rsidR="00E86A47" w:rsidRPr="00E86A47" w14:paraId="0F2B92CE" w14:textId="77777777" w:rsidTr="005E4FB9">
        <w:tc>
          <w:tcPr>
            <w:tcW w:w="3539" w:type="dxa"/>
            <w:shd w:val="clear" w:color="auto" w:fill="0C7F94"/>
          </w:tcPr>
          <w:p w14:paraId="0CE22A0E" w14:textId="77777777" w:rsidR="00E86A47" w:rsidRPr="00E86A47" w:rsidRDefault="00E86A47" w:rsidP="005E4FB9">
            <w:pPr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r w:rsidRPr="00E86A47">
              <w:rPr>
                <w:rFonts w:asciiTheme="majorHAnsi" w:hAnsiTheme="majorHAnsi" w:cstheme="majorHAnsi"/>
                <w:bCs/>
                <w:color w:val="FFFFFF" w:themeColor="background1"/>
              </w:rPr>
              <w:t>Tel.:</w:t>
            </w:r>
          </w:p>
        </w:tc>
        <w:tc>
          <w:tcPr>
            <w:tcW w:w="5812" w:type="dxa"/>
          </w:tcPr>
          <w:p w14:paraId="5B7413E1" w14:textId="77777777" w:rsidR="00E86A47" w:rsidRPr="00E86A47" w:rsidRDefault="00E86A47" w:rsidP="005E4FB9">
            <w:pPr>
              <w:ind w:right="-28"/>
              <w:rPr>
                <w:rFonts w:asciiTheme="majorHAnsi" w:hAnsiTheme="majorHAnsi" w:cstheme="majorHAnsi"/>
                <w:b/>
              </w:rPr>
            </w:pPr>
          </w:p>
        </w:tc>
      </w:tr>
      <w:tr w:rsidR="00E86A47" w:rsidRPr="00E86A47" w14:paraId="6C8BDD75" w14:textId="77777777" w:rsidTr="005E4FB9">
        <w:tc>
          <w:tcPr>
            <w:tcW w:w="3539" w:type="dxa"/>
            <w:shd w:val="clear" w:color="auto" w:fill="0C7F94"/>
          </w:tcPr>
          <w:p w14:paraId="15ABAA2D" w14:textId="77777777" w:rsidR="00E86A47" w:rsidRPr="00E86A47" w:rsidRDefault="00E86A47" w:rsidP="005E4FB9">
            <w:pPr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r w:rsidRPr="00E86A47">
              <w:rPr>
                <w:rFonts w:asciiTheme="majorHAnsi" w:hAnsiTheme="majorHAnsi" w:cstheme="majorHAnsi"/>
                <w:bCs/>
                <w:color w:val="FFFFFF" w:themeColor="background1"/>
              </w:rPr>
              <w:t>E-mail:</w:t>
            </w:r>
          </w:p>
        </w:tc>
        <w:tc>
          <w:tcPr>
            <w:tcW w:w="5812" w:type="dxa"/>
          </w:tcPr>
          <w:p w14:paraId="75AC42CE" w14:textId="77777777" w:rsidR="00E86A47" w:rsidRPr="00E86A47" w:rsidRDefault="00E86A47" w:rsidP="005E4FB9">
            <w:pPr>
              <w:ind w:right="-28"/>
              <w:rPr>
                <w:rFonts w:asciiTheme="majorHAnsi" w:hAnsiTheme="majorHAnsi" w:cstheme="majorHAnsi"/>
                <w:b/>
              </w:rPr>
            </w:pPr>
          </w:p>
        </w:tc>
      </w:tr>
    </w:tbl>
    <w:p w14:paraId="4CBBBEAD" w14:textId="77777777" w:rsidR="00E86A47" w:rsidRPr="00E86A47" w:rsidRDefault="00E86A47" w:rsidP="00E86A47">
      <w:pPr>
        <w:rPr>
          <w:rFonts w:asciiTheme="majorHAnsi" w:hAnsiTheme="majorHAnsi" w:cstheme="majorHAnsi"/>
        </w:rPr>
      </w:pPr>
    </w:p>
    <w:p w14:paraId="51B08663" w14:textId="25262CD0" w:rsidR="00A25254" w:rsidRPr="00E86A47" w:rsidRDefault="009073ED">
      <w:pPr>
        <w:rPr>
          <w:rFonts w:asciiTheme="majorHAnsi" w:hAnsiTheme="majorHAnsi" w:cstheme="majorHAnsi"/>
        </w:rPr>
      </w:pPr>
      <w:proofErr w:type="spellStart"/>
      <w:r w:rsidRPr="00E86A47">
        <w:rPr>
          <w:rFonts w:asciiTheme="majorHAnsi" w:hAnsiTheme="majorHAnsi" w:cstheme="majorHAnsi"/>
        </w:rPr>
        <w:t>Obdobie</w:t>
      </w:r>
      <w:proofErr w:type="spellEnd"/>
      <w:r w:rsidRPr="00E86A47">
        <w:rPr>
          <w:rFonts w:asciiTheme="majorHAnsi" w:hAnsiTheme="majorHAnsi" w:cstheme="majorHAnsi"/>
        </w:rPr>
        <w:t xml:space="preserve"> </w:t>
      </w:r>
      <w:proofErr w:type="spellStart"/>
      <w:r w:rsidRPr="00E86A47">
        <w:rPr>
          <w:rFonts w:asciiTheme="majorHAnsi" w:hAnsiTheme="majorHAnsi" w:cstheme="majorHAnsi"/>
        </w:rPr>
        <w:t>realizácie</w:t>
      </w:r>
      <w:proofErr w:type="spellEnd"/>
      <w:r w:rsidRPr="00E86A47">
        <w:rPr>
          <w:rFonts w:asciiTheme="majorHAnsi" w:hAnsiTheme="majorHAnsi" w:cstheme="majorHAnsi"/>
        </w:rPr>
        <w:t xml:space="preserve">: </w:t>
      </w:r>
      <w:proofErr w:type="spellStart"/>
      <w:r w:rsidRPr="00E86A47">
        <w:rPr>
          <w:rFonts w:asciiTheme="majorHAnsi" w:hAnsiTheme="majorHAnsi" w:cstheme="majorHAnsi"/>
        </w:rPr>
        <w:t>máj</w:t>
      </w:r>
      <w:proofErr w:type="spellEnd"/>
      <w:r w:rsidRPr="00E86A47">
        <w:rPr>
          <w:rFonts w:asciiTheme="majorHAnsi" w:hAnsiTheme="majorHAnsi" w:cstheme="majorHAnsi"/>
        </w:rPr>
        <w:t xml:space="preserve"> 2025 – </w:t>
      </w:r>
      <w:proofErr w:type="spellStart"/>
      <w:r w:rsidRPr="00E86A47">
        <w:rPr>
          <w:rFonts w:asciiTheme="majorHAnsi" w:hAnsiTheme="majorHAnsi" w:cstheme="majorHAnsi"/>
        </w:rPr>
        <w:t>apríl</w:t>
      </w:r>
      <w:proofErr w:type="spellEnd"/>
      <w:r w:rsidRPr="00E86A47">
        <w:rPr>
          <w:rFonts w:asciiTheme="majorHAnsi" w:hAnsiTheme="majorHAnsi" w:cstheme="majorHAnsi"/>
        </w:rPr>
        <w:t xml:space="preserve"> 2028</w:t>
      </w:r>
    </w:p>
    <w:p w14:paraId="5E400617" w14:textId="77777777" w:rsidR="00A25254" w:rsidRPr="000270A7" w:rsidRDefault="009073ED">
      <w:pPr>
        <w:pStyle w:val="Heading1"/>
        <w:rPr>
          <w:rFonts w:cstheme="majorHAnsi"/>
          <w:color w:val="0C7F94"/>
        </w:rPr>
      </w:pPr>
      <w:r w:rsidRPr="000270A7">
        <w:rPr>
          <w:rFonts w:cstheme="majorHAnsi"/>
          <w:color w:val="0C7F94"/>
        </w:rPr>
        <w:t>B. Inštitucionálne zázemie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2268"/>
        <w:gridCol w:w="965"/>
        <w:gridCol w:w="1728"/>
        <w:gridCol w:w="2410"/>
      </w:tblGrid>
      <w:tr w:rsidR="00A25254" w:rsidRPr="00E86A47" w14:paraId="529350A0" w14:textId="77777777" w:rsidTr="000270A7">
        <w:tc>
          <w:tcPr>
            <w:tcW w:w="1951" w:type="dxa"/>
          </w:tcPr>
          <w:p w14:paraId="59367D6B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proofErr w:type="spellStart"/>
            <w:r w:rsidRPr="00E86A47">
              <w:rPr>
                <w:rFonts w:asciiTheme="majorHAnsi" w:hAnsiTheme="majorHAnsi" w:cstheme="majorHAnsi"/>
              </w:rPr>
              <w:t>Cieľ</w:t>
            </w:r>
            <w:proofErr w:type="spellEnd"/>
          </w:p>
        </w:tc>
        <w:tc>
          <w:tcPr>
            <w:tcW w:w="2268" w:type="dxa"/>
          </w:tcPr>
          <w:p w14:paraId="1A765348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Opatrenie</w:t>
            </w:r>
          </w:p>
        </w:tc>
        <w:tc>
          <w:tcPr>
            <w:tcW w:w="965" w:type="dxa"/>
          </w:tcPr>
          <w:p w14:paraId="4865A9BA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Termín</w:t>
            </w:r>
          </w:p>
        </w:tc>
        <w:tc>
          <w:tcPr>
            <w:tcW w:w="1728" w:type="dxa"/>
          </w:tcPr>
          <w:p w14:paraId="7F2D23BA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Zodpovedný</w:t>
            </w:r>
          </w:p>
        </w:tc>
        <w:tc>
          <w:tcPr>
            <w:tcW w:w="2410" w:type="dxa"/>
          </w:tcPr>
          <w:p w14:paraId="01C08AA3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Ukazovateľ úspechu</w:t>
            </w:r>
          </w:p>
        </w:tc>
      </w:tr>
      <w:tr w:rsidR="00A25254" w:rsidRPr="00E86A47" w14:paraId="7AE7DEF2" w14:textId="77777777" w:rsidTr="000270A7">
        <w:tc>
          <w:tcPr>
            <w:tcW w:w="1951" w:type="dxa"/>
          </w:tcPr>
          <w:p w14:paraId="7888F9EB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B1.1 Aktualizovať misiu a víziu organizácie</w:t>
            </w:r>
          </w:p>
        </w:tc>
        <w:tc>
          <w:tcPr>
            <w:tcW w:w="2268" w:type="dxa"/>
          </w:tcPr>
          <w:p w14:paraId="39E89D83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Workshop so zamestnancami, revízia dokumentov</w:t>
            </w:r>
          </w:p>
        </w:tc>
        <w:tc>
          <w:tcPr>
            <w:tcW w:w="965" w:type="dxa"/>
          </w:tcPr>
          <w:p w14:paraId="2BEF8F38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6/2025</w:t>
            </w:r>
          </w:p>
        </w:tc>
        <w:tc>
          <w:tcPr>
            <w:tcW w:w="1728" w:type="dxa"/>
          </w:tcPr>
          <w:p w14:paraId="20562F03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Riaditeľ</w:t>
            </w:r>
          </w:p>
        </w:tc>
        <w:tc>
          <w:tcPr>
            <w:tcW w:w="2410" w:type="dxa"/>
          </w:tcPr>
          <w:p w14:paraId="25564D80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Zverejnené nové znenie</w:t>
            </w:r>
          </w:p>
        </w:tc>
      </w:tr>
      <w:tr w:rsidR="00A25254" w:rsidRPr="00E86A47" w14:paraId="0C312A38" w14:textId="77777777" w:rsidTr="000270A7">
        <w:tc>
          <w:tcPr>
            <w:tcW w:w="1951" w:type="dxa"/>
          </w:tcPr>
          <w:p w14:paraId="2C60D3A4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B2.1 Zlepšiť internú komunikáciu</w:t>
            </w:r>
          </w:p>
        </w:tc>
        <w:tc>
          <w:tcPr>
            <w:tcW w:w="2268" w:type="dxa"/>
          </w:tcPr>
          <w:p w14:paraId="19A3F972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Zaviesť interný newsletter a porady</w:t>
            </w:r>
          </w:p>
        </w:tc>
        <w:tc>
          <w:tcPr>
            <w:tcW w:w="965" w:type="dxa"/>
          </w:tcPr>
          <w:p w14:paraId="42A54D1A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7/2025</w:t>
            </w:r>
          </w:p>
        </w:tc>
        <w:tc>
          <w:tcPr>
            <w:tcW w:w="1728" w:type="dxa"/>
          </w:tcPr>
          <w:p w14:paraId="5A8BAB3F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Manažér kancelárie</w:t>
            </w:r>
          </w:p>
        </w:tc>
        <w:tc>
          <w:tcPr>
            <w:tcW w:w="2410" w:type="dxa"/>
          </w:tcPr>
          <w:p w14:paraId="3B3570B2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6 stretnutí ročne</w:t>
            </w:r>
          </w:p>
        </w:tc>
      </w:tr>
      <w:tr w:rsidR="00A25254" w:rsidRPr="00E86A47" w14:paraId="1CA41184" w14:textId="77777777" w:rsidTr="000270A7">
        <w:tc>
          <w:tcPr>
            <w:tcW w:w="1951" w:type="dxa"/>
          </w:tcPr>
          <w:p w14:paraId="552D59BE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B5.3 Určiť zodpovednú osobu za GDPR</w:t>
            </w:r>
          </w:p>
        </w:tc>
        <w:tc>
          <w:tcPr>
            <w:tcW w:w="2268" w:type="dxa"/>
          </w:tcPr>
          <w:p w14:paraId="47D8BF17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Menovanie a školenie osoby</w:t>
            </w:r>
          </w:p>
        </w:tc>
        <w:tc>
          <w:tcPr>
            <w:tcW w:w="965" w:type="dxa"/>
          </w:tcPr>
          <w:p w14:paraId="6127B2DD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6/2025</w:t>
            </w:r>
          </w:p>
        </w:tc>
        <w:tc>
          <w:tcPr>
            <w:tcW w:w="1728" w:type="dxa"/>
          </w:tcPr>
          <w:p w14:paraId="4B05BC80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Riaditeľ</w:t>
            </w:r>
          </w:p>
        </w:tc>
        <w:tc>
          <w:tcPr>
            <w:tcW w:w="2410" w:type="dxa"/>
          </w:tcPr>
          <w:p w14:paraId="361D49C6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Interný záznam</w:t>
            </w:r>
          </w:p>
        </w:tc>
      </w:tr>
    </w:tbl>
    <w:p w14:paraId="5D40AD99" w14:textId="77777777" w:rsidR="00A25254" w:rsidRPr="00E86A47" w:rsidRDefault="00A25254">
      <w:pPr>
        <w:rPr>
          <w:rFonts w:asciiTheme="majorHAnsi" w:hAnsiTheme="majorHAnsi" w:cstheme="majorHAnsi"/>
        </w:rPr>
      </w:pPr>
    </w:p>
    <w:p w14:paraId="1550ACB6" w14:textId="77777777" w:rsidR="00A25254" w:rsidRPr="000270A7" w:rsidRDefault="009073ED">
      <w:pPr>
        <w:pStyle w:val="Heading1"/>
        <w:rPr>
          <w:rFonts w:cstheme="majorHAnsi"/>
          <w:color w:val="0C7F94"/>
        </w:rPr>
      </w:pPr>
      <w:r w:rsidRPr="000270A7">
        <w:rPr>
          <w:rFonts w:cstheme="majorHAnsi"/>
          <w:color w:val="0C7F94"/>
        </w:rPr>
        <w:t>C. Lektorský tím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2410"/>
        <w:gridCol w:w="970"/>
        <w:gridCol w:w="1728"/>
        <w:gridCol w:w="2263"/>
      </w:tblGrid>
      <w:tr w:rsidR="00A25254" w:rsidRPr="00E86A47" w14:paraId="04718C21" w14:textId="77777777" w:rsidTr="000270A7">
        <w:tc>
          <w:tcPr>
            <w:tcW w:w="1951" w:type="dxa"/>
          </w:tcPr>
          <w:p w14:paraId="52FE8BB2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proofErr w:type="spellStart"/>
            <w:r w:rsidRPr="00E86A47">
              <w:rPr>
                <w:rFonts w:asciiTheme="majorHAnsi" w:hAnsiTheme="majorHAnsi" w:cstheme="majorHAnsi"/>
              </w:rPr>
              <w:t>Cieľ</w:t>
            </w:r>
            <w:proofErr w:type="spellEnd"/>
          </w:p>
        </w:tc>
        <w:tc>
          <w:tcPr>
            <w:tcW w:w="2410" w:type="dxa"/>
          </w:tcPr>
          <w:p w14:paraId="0A4213BE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Opatrenie</w:t>
            </w:r>
          </w:p>
        </w:tc>
        <w:tc>
          <w:tcPr>
            <w:tcW w:w="970" w:type="dxa"/>
          </w:tcPr>
          <w:p w14:paraId="23FC1EF7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Termín</w:t>
            </w:r>
          </w:p>
        </w:tc>
        <w:tc>
          <w:tcPr>
            <w:tcW w:w="1728" w:type="dxa"/>
          </w:tcPr>
          <w:p w14:paraId="1A3CB363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Zodpovedný</w:t>
            </w:r>
          </w:p>
        </w:tc>
        <w:tc>
          <w:tcPr>
            <w:tcW w:w="2263" w:type="dxa"/>
          </w:tcPr>
          <w:p w14:paraId="25BAA5A6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Ukazovateľ úspechu</w:t>
            </w:r>
          </w:p>
        </w:tc>
      </w:tr>
      <w:tr w:rsidR="00A25254" w:rsidRPr="00E86A47" w14:paraId="50A50EEA" w14:textId="77777777" w:rsidTr="000270A7">
        <w:tc>
          <w:tcPr>
            <w:tcW w:w="1951" w:type="dxa"/>
          </w:tcPr>
          <w:p w14:paraId="131971A8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C1.1 Zvýšiť podiel kvalifikovaných lektorov</w:t>
            </w:r>
          </w:p>
        </w:tc>
        <w:tc>
          <w:tcPr>
            <w:tcW w:w="2410" w:type="dxa"/>
          </w:tcPr>
          <w:p w14:paraId="5229FF30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Podpora účasti na kurze</w:t>
            </w:r>
          </w:p>
        </w:tc>
        <w:tc>
          <w:tcPr>
            <w:tcW w:w="970" w:type="dxa"/>
          </w:tcPr>
          <w:p w14:paraId="302FC761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12/2025</w:t>
            </w:r>
          </w:p>
        </w:tc>
        <w:tc>
          <w:tcPr>
            <w:tcW w:w="1728" w:type="dxa"/>
          </w:tcPr>
          <w:p w14:paraId="3400A024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Koordinátor lektorov</w:t>
            </w:r>
          </w:p>
        </w:tc>
        <w:tc>
          <w:tcPr>
            <w:tcW w:w="2263" w:type="dxa"/>
          </w:tcPr>
          <w:p w14:paraId="170C5EFF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60 % lektorov s certifikátom</w:t>
            </w:r>
          </w:p>
        </w:tc>
      </w:tr>
      <w:tr w:rsidR="00A25254" w:rsidRPr="00E86A47" w14:paraId="72CE289A" w14:textId="77777777" w:rsidTr="000270A7">
        <w:tc>
          <w:tcPr>
            <w:tcW w:w="1951" w:type="dxa"/>
          </w:tcPr>
          <w:p w14:paraId="6739FC46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C2.2 Posilniť prepojenie s potrebami klientov</w:t>
            </w:r>
          </w:p>
        </w:tc>
        <w:tc>
          <w:tcPr>
            <w:tcW w:w="2410" w:type="dxa"/>
          </w:tcPr>
          <w:p w14:paraId="368FFE65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Zaviesť vstupný formulár</w:t>
            </w:r>
          </w:p>
        </w:tc>
        <w:tc>
          <w:tcPr>
            <w:tcW w:w="970" w:type="dxa"/>
          </w:tcPr>
          <w:p w14:paraId="4D1F30EC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9/2025</w:t>
            </w:r>
          </w:p>
        </w:tc>
        <w:tc>
          <w:tcPr>
            <w:tcW w:w="1728" w:type="dxa"/>
          </w:tcPr>
          <w:p w14:paraId="40A4AB78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Metodik vzdelávania</w:t>
            </w:r>
          </w:p>
        </w:tc>
        <w:tc>
          <w:tcPr>
            <w:tcW w:w="2263" w:type="dxa"/>
          </w:tcPr>
          <w:p w14:paraId="0852FD5A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Formulár v 100 % kurzov</w:t>
            </w:r>
          </w:p>
        </w:tc>
      </w:tr>
      <w:tr w:rsidR="00A25254" w:rsidRPr="00E86A47" w14:paraId="086855BC" w14:textId="77777777" w:rsidTr="000270A7">
        <w:tc>
          <w:tcPr>
            <w:tcW w:w="1951" w:type="dxa"/>
          </w:tcPr>
          <w:p w14:paraId="69F8A403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C6.2 Zaviesť kontrolu kvality lektorov</w:t>
            </w:r>
          </w:p>
        </w:tc>
        <w:tc>
          <w:tcPr>
            <w:tcW w:w="2410" w:type="dxa"/>
          </w:tcPr>
          <w:p w14:paraId="02B901E7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Hodnotiace hárky + supervízia</w:t>
            </w:r>
          </w:p>
        </w:tc>
        <w:tc>
          <w:tcPr>
            <w:tcW w:w="970" w:type="dxa"/>
          </w:tcPr>
          <w:p w14:paraId="0E8AA33C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11/2025</w:t>
            </w:r>
          </w:p>
        </w:tc>
        <w:tc>
          <w:tcPr>
            <w:tcW w:w="1728" w:type="dxa"/>
          </w:tcPr>
          <w:p w14:paraId="77A4DDA2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Manažér kvality</w:t>
            </w:r>
          </w:p>
        </w:tc>
        <w:tc>
          <w:tcPr>
            <w:tcW w:w="2263" w:type="dxa"/>
          </w:tcPr>
          <w:p w14:paraId="0AD78079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Hodnotenie pre všetkých lektorov</w:t>
            </w:r>
          </w:p>
        </w:tc>
      </w:tr>
    </w:tbl>
    <w:p w14:paraId="25ADD47B" w14:textId="0E589B48" w:rsidR="00A25254" w:rsidRPr="00E86A47" w:rsidRDefault="00A25254">
      <w:pPr>
        <w:rPr>
          <w:rFonts w:asciiTheme="majorHAnsi" w:hAnsiTheme="majorHAnsi" w:cstheme="majorHAnsi"/>
        </w:rPr>
      </w:pPr>
    </w:p>
    <w:p w14:paraId="18BD3B97" w14:textId="77777777" w:rsidR="00A25254" w:rsidRPr="000270A7" w:rsidRDefault="009073ED">
      <w:pPr>
        <w:pStyle w:val="Heading1"/>
        <w:rPr>
          <w:rFonts w:cstheme="majorHAnsi"/>
          <w:color w:val="0C7F94"/>
        </w:rPr>
      </w:pPr>
      <w:r w:rsidRPr="000270A7">
        <w:rPr>
          <w:rFonts w:cstheme="majorHAnsi"/>
          <w:color w:val="0C7F94"/>
        </w:rPr>
        <w:lastRenderedPageBreak/>
        <w:t>D. Vzdelávací proces a meranie efektivity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2268"/>
        <w:gridCol w:w="1134"/>
        <w:gridCol w:w="1843"/>
        <w:gridCol w:w="2126"/>
      </w:tblGrid>
      <w:tr w:rsidR="00A25254" w:rsidRPr="00E86A47" w14:paraId="45C8BE6D" w14:textId="77777777" w:rsidTr="000270A7">
        <w:tc>
          <w:tcPr>
            <w:tcW w:w="1951" w:type="dxa"/>
          </w:tcPr>
          <w:p w14:paraId="2EA3DF95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proofErr w:type="spellStart"/>
            <w:r w:rsidRPr="00E86A47">
              <w:rPr>
                <w:rFonts w:asciiTheme="majorHAnsi" w:hAnsiTheme="majorHAnsi" w:cstheme="majorHAnsi"/>
              </w:rPr>
              <w:t>Cieľ</w:t>
            </w:r>
            <w:proofErr w:type="spellEnd"/>
          </w:p>
        </w:tc>
        <w:tc>
          <w:tcPr>
            <w:tcW w:w="2268" w:type="dxa"/>
          </w:tcPr>
          <w:p w14:paraId="5FC514CB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Opatrenie</w:t>
            </w:r>
          </w:p>
        </w:tc>
        <w:tc>
          <w:tcPr>
            <w:tcW w:w="1134" w:type="dxa"/>
          </w:tcPr>
          <w:p w14:paraId="26BB9C65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Termín</w:t>
            </w:r>
          </w:p>
        </w:tc>
        <w:tc>
          <w:tcPr>
            <w:tcW w:w="1843" w:type="dxa"/>
          </w:tcPr>
          <w:p w14:paraId="066B90B5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Zodpovedný</w:t>
            </w:r>
          </w:p>
        </w:tc>
        <w:tc>
          <w:tcPr>
            <w:tcW w:w="2126" w:type="dxa"/>
          </w:tcPr>
          <w:p w14:paraId="679B2434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Ukazovateľ úspechu</w:t>
            </w:r>
          </w:p>
        </w:tc>
      </w:tr>
      <w:tr w:rsidR="00A25254" w:rsidRPr="00E86A47" w14:paraId="19D50E40" w14:textId="77777777" w:rsidTr="000270A7">
        <w:tc>
          <w:tcPr>
            <w:tcW w:w="1951" w:type="dxa"/>
          </w:tcPr>
          <w:p w14:paraId="413E25C7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D1.1 Zaviesť analýzu potrieb</w:t>
            </w:r>
          </w:p>
        </w:tc>
        <w:tc>
          <w:tcPr>
            <w:tcW w:w="2268" w:type="dxa"/>
          </w:tcPr>
          <w:p w14:paraId="083C1664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Formulár + výberová fáza</w:t>
            </w:r>
          </w:p>
        </w:tc>
        <w:tc>
          <w:tcPr>
            <w:tcW w:w="1134" w:type="dxa"/>
          </w:tcPr>
          <w:p w14:paraId="0433BEAB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6/2025</w:t>
            </w:r>
          </w:p>
        </w:tc>
        <w:tc>
          <w:tcPr>
            <w:tcW w:w="1843" w:type="dxa"/>
          </w:tcPr>
          <w:p w14:paraId="50264C69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Projektový manažér</w:t>
            </w:r>
          </w:p>
        </w:tc>
        <w:tc>
          <w:tcPr>
            <w:tcW w:w="2126" w:type="dxa"/>
          </w:tcPr>
          <w:p w14:paraId="684E2B03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Použité v 90 % kurzov</w:t>
            </w:r>
          </w:p>
        </w:tc>
      </w:tr>
      <w:tr w:rsidR="00A25254" w:rsidRPr="00E86A47" w14:paraId="1F15393C" w14:textId="77777777" w:rsidTr="000270A7">
        <w:tc>
          <w:tcPr>
            <w:tcW w:w="1951" w:type="dxa"/>
          </w:tcPr>
          <w:p w14:paraId="1D905FE7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D4.1 Zaviesť monitoring prenosu do praxe</w:t>
            </w:r>
          </w:p>
        </w:tc>
        <w:tc>
          <w:tcPr>
            <w:tcW w:w="2268" w:type="dxa"/>
          </w:tcPr>
          <w:p w14:paraId="46BBF2AA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Dotazník po 3 mesiacoch</w:t>
            </w:r>
          </w:p>
        </w:tc>
        <w:tc>
          <w:tcPr>
            <w:tcW w:w="1134" w:type="dxa"/>
          </w:tcPr>
          <w:p w14:paraId="3359441E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10/2025</w:t>
            </w:r>
          </w:p>
        </w:tc>
        <w:tc>
          <w:tcPr>
            <w:tcW w:w="1843" w:type="dxa"/>
          </w:tcPr>
          <w:p w14:paraId="0296FD02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Lektori</w:t>
            </w:r>
          </w:p>
        </w:tc>
        <w:tc>
          <w:tcPr>
            <w:tcW w:w="2126" w:type="dxa"/>
          </w:tcPr>
          <w:p w14:paraId="7574DB7D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60 % odpovedí</w:t>
            </w:r>
          </w:p>
        </w:tc>
      </w:tr>
      <w:tr w:rsidR="00A25254" w:rsidRPr="00E86A47" w14:paraId="28EBFA06" w14:textId="77777777" w:rsidTr="000270A7">
        <w:tc>
          <w:tcPr>
            <w:tcW w:w="1951" w:type="dxa"/>
          </w:tcPr>
          <w:p w14:paraId="0C416FB8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D10.1 Vypracovať záverečné hodnotenie</w:t>
            </w:r>
          </w:p>
        </w:tc>
        <w:tc>
          <w:tcPr>
            <w:tcW w:w="2268" w:type="dxa"/>
          </w:tcPr>
          <w:p w14:paraId="45678CCE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Vzorová šablóna</w:t>
            </w:r>
          </w:p>
        </w:tc>
        <w:tc>
          <w:tcPr>
            <w:tcW w:w="1134" w:type="dxa"/>
          </w:tcPr>
          <w:p w14:paraId="3091A60F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8/2025</w:t>
            </w:r>
          </w:p>
        </w:tc>
        <w:tc>
          <w:tcPr>
            <w:tcW w:w="1843" w:type="dxa"/>
          </w:tcPr>
          <w:p w14:paraId="5E9C6484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Metodik</w:t>
            </w:r>
          </w:p>
        </w:tc>
        <w:tc>
          <w:tcPr>
            <w:tcW w:w="2126" w:type="dxa"/>
          </w:tcPr>
          <w:p w14:paraId="30C8F857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100 % programov hodnotených</w:t>
            </w:r>
          </w:p>
        </w:tc>
      </w:tr>
    </w:tbl>
    <w:p w14:paraId="54944775" w14:textId="77777777" w:rsidR="00A25254" w:rsidRPr="000270A7" w:rsidRDefault="009073ED">
      <w:pPr>
        <w:pStyle w:val="Heading1"/>
        <w:rPr>
          <w:rFonts w:cstheme="majorHAnsi"/>
          <w:color w:val="0C7F94"/>
        </w:rPr>
      </w:pPr>
      <w:r w:rsidRPr="000270A7">
        <w:rPr>
          <w:rFonts w:cstheme="majorHAnsi"/>
          <w:color w:val="0C7F94"/>
        </w:rPr>
        <w:t>E. Materiálne, technické a didaktické zázemie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2268"/>
        <w:gridCol w:w="1134"/>
        <w:gridCol w:w="1843"/>
        <w:gridCol w:w="2126"/>
      </w:tblGrid>
      <w:tr w:rsidR="00A25254" w:rsidRPr="00E86A47" w14:paraId="41258EC6" w14:textId="77777777" w:rsidTr="000270A7">
        <w:tc>
          <w:tcPr>
            <w:tcW w:w="1951" w:type="dxa"/>
          </w:tcPr>
          <w:p w14:paraId="5786411F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proofErr w:type="spellStart"/>
            <w:r w:rsidRPr="00E86A47">
              <w:rPr>
                <w:rFonts w:asciiTheme="majorHAnsi" w:hAnsiTheme="majorHAnsi" w:cstheme="majorHAnsi"/>
              </w:rPr>
              <w:t>Cieľ</w:t>
            </w:r>
            <w:proofErr w:type="spellEnd"/>
          </w:p>
        </w:tc>
        <w:tc>
          <w:tcPr>
            <w:tcW w:w="2268" w:type="dxa"/>
          </w:tcPr>
          <w:p w14:paraId="547D387F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Opatrenie</w:t>
            </w:r>
          </w:p>
        </w:tc>
        <w:tc>
          <w:tcPr>
            <w:tcW w:w="1134" w:type="dxa"/>
          </w:tcPr>
          <w:p w14:paraId="62ED521A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Termín</w:t>
            </w:r>
          </w:p>
        </w:tc>
        <w:tc>
          <w:tcPr>
            <w:tcW w:w="1843" w:type="dxa"/>
          </w:tcPr>
          <w:p w14:paraId="457393D9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Zodpovedný</w:t>
            </w:r>
          </w:p>
        </w:tc>
        <w:tc>
          <w:tcPr>
            <w:tcW w:w="2126" w:type="dxa"/>
          </w:tcPr>
          <w:p w14:paraId="7DFBD4F4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Ukazovateľ úspechu</w:t>
            </w:r>
          </w:p>
        </w:tc>
      </w:tr>
      <w:tr w:rsidR="00A25254" w:rsidRPr="00E86A47" w14:paraId="24E1CAA5" w14:textId="77777777" w:rsidTr="000270A7">
        <w:tc>
          <w:tcPr>
            <w:tcW w:w="1951" w:type="dxa"/>
          </w:tcPr>
          <w:p w14:paraId="58E31EC4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E1.1 Získať potvrdenie o hygiene</w:t>
            </w:r>
          </w:p>
        </w:tc>
        <w:tc>
          <w:tcPr>
            <w:tcW w:w="2268" w:type="dxa"/>
          </w:tcPr>
          <w:p w14:paraId="1C202111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Kontakt s RÚVZ</w:t>
            </w:r>
          </w:p>
        </w:tc>
        <w:tc>
          <w:tcPr>
            <w:tcW w:w="1134" w:type="dxa"/>
          </w:tcPr>
          <w:p w14:paraId="17A1572E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6/2025</w:t>
            </w:r>
          </w:p>
        </w:tc>
        <w:tc>
          <w:tcPr>
            <w:tcW w:w="1843" w:type="dxa"/>
          </w:tcPr>
          <w:p w14:paraId="239A368F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Prevádzkar</w:t>
            </w:r>
          </w:p>
        </w:tc>
        <w:tc>
          <w:tcPr>
            <w:tcW w:w="2126" w:type="dxa"/>
          </w:tcPr>
          <w:p w14:paraId="6E2BE44A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Potvrdenie uložené</w:t>
            </w:r>
          </w:p>
        </w:tc>
      </w:tr>
      <w:tr w:rsidR="00A25254" w:rsidRPr="00E86A47" w14:paraId="62066066" w14:textId="77777777" w:rsidTr="000270A7">
        <w:tc>
          <w:tcPr>
            <w:tcW w:w="1951" w:type="dxa"/>
          </w:tcPr>
          <w:p w14:paraId="0527D4D1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E4.1 Systém tvorby učebných materiálov</w:t>
            </w:r>
          </w:p>
        </w:tc>
        <w:tc>
          <w:tcPr>
            <w:tcW w:w="2268" w:type="dxa"/>
          </w:tcPr>
          <w:p w14:paraId="641C043B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Zaviesť šablóny</w:t>
            </w:r>
          </w:p>
        </w:tc>
        <w:tc>
          <w:tcPr>
            <w:tcW w:w="1134" w:type="dxa"/>
          </w:tcPr>
          <w:p w14:paraId="21DB2F04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10/2025</w:t>
            </w:r>
          </w:p>
        </w:tc>
        <w:tc>
          <w:tcPr>
            <w:tcW w:w="1843" w:type="dxa"/>
          </w:tcPr>
          <w:p w14:paraId="70A76F49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Metodik</w:t>
            </w:r>
          </w:p>
        </w:tc>
        <w:tc>
          <w:tcPr>
            <w:tcW w:w="2126" w:type="dxa"/>
          </w:tcPr>
          <w:p w14:paraId="6265449F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80 % materiálov so zdrojmi</w:t>
            </w:r>
          </w:p>
        </w:tc>
      </w:tr>
      <w:tr w:rsidR="00A25254" w:rsidRPr="00E86A47" w14:paraId="2975ADD1" w14:textId="77777777" w:rsidTr="000270A7">
        <w:tc>
          <w:tcPr>
            <w:tcW w:w="1951" w:type="dxa"/>
          </w:tcPr>
          <w:p w14:paraId="29AD24B0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E.B.1 Vytvoriť audiovizuálne pomôcky</w:t>
            </w:r>
          </w:p>
        </w:tc>
        <w:tc>
          <w:tcPr>
            <w:tcW w:w="2268" w:type="dxa"/>
          </w:tcPr>
          <w:p w14:paraId="72654289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Natočiť 3 videá</w:t>
            </w:r>
          </w:p>
        </w:tc>
        <w:tc>
          <w:tcPr>
            <w:tcW w:w="1134" w:type="dxa"/>
          </w:tcPr>
          <w:p w14:paraId="31B6705D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12/2025</w:t>
            </w:r>
          </w:p>
        </w:tc>
        <w:tc>
          <w:tcPr>
            <w:tcW w:w="1843" w:type="dxa"/>
          </w:tcPr>
          <w:p w14:paraId="3F017D85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Digitálny tím</w:t>
            </w:r>
          </w:p>
        </w:tc>
        <w:tc>
          <w:tcPr>
            <w:tcW w:w="2126" w:type="dxa"/>
          </w:tcPr>
          <w:p w14:paraId="37393A13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Videá zverejnené</w:t>
            </w:r>
          </w:p>
        </w:tc>
      </w:tr>
    </w:tbl>
    <w:p w14:paraId="0523B984" w14:textId="4809A509" w:rsidR="00A25254" w:rsidRPr="000270A7" w:rsidRDefault="009073ED">
      <w:pPr>
        <w:pStyle w:val="Heading1"/>
        <w:rPr>
          <w:rFonts w:cstheme="majorHAnsi"/>
          <w:color w:val="0C7F94"/>
        </w:rPr>
      </w:pPr>
      <w:r w:rsidRPr="000270A7">
        <w:rPr>
          <w:rFonts w:cstheme="majorHAnsi"/>
          <w:color w:val="0C7F94"/>
        </w:rPr>
        <w:t xml:space="preserve">F. </w:t>
      </w:r>
      <w:proofErr w:type="spellStart"/>
      <w:r w:rsidR="000270A7">
        <w:rPr>
          <w:rFonts w:cstheme="majorHAnsi"/>
          <w:color w:val="0C7F94"/>
        </w:rPr>
        <w:t>P</w:t>
      </w:r>
      <w:r w:rsidRPr="000270A7">
        <w:rPr>
          <w:rFonts w:cstheme="majorHAnsi"/>
          <w:color w:val="0C7F94"/>
        </w:rPr>
        <w:t>rístup</w:t>
      </w:r>
      <w:proofErr w:type="spellEnd"/>
      <w:r w:rsidR="000270A7">
        <w:rPr>
          <w:rFonts w:cstheme="majorHAnsi"/>
          <w:color w:val="0C7F94"/>
        </w:rPr>
        <w:t xml:space="preserve"> </w:t>
      </w:r>
      <w:proofErr w:type="spellStart"/>
      <w:r w:rsidR="000270A7">
        <w:rPr>
          <w:rFonts w:cstheme="majorHAnsi"/>
          <w:color w:val="0C7F94"/>
        </w:rPr>
        <w:t>ku</w:t>
      </w:r>
      <w:proofErr w:type="spellEnd"/>
      <w:r w:rsidR="000270A7">
        <w:rPr>
          <w:rFonts w:cstheme="majorHAnsi"/>
          <w:color w:val="0C7F94"/>
        </w:rPr>
        <w:t xml:space="preserve"> </w:t>
      </w:r>
      <w:proofErr w:type="spellStart"/>
      <w:r w:rsidR="000270A7">
        <w:rPr>
          <w:rFonts w:cstheme="majorHAnsi"/>
          <w:color w:val="0C7F94"/>
        </w:rPr>
        <w:t>klientovi</w:t>
      </w:r>
      <w:proofErr w:type="spellEnd"/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2268"/>
        <w:gridCol w:w="1134"/>
        <w:gridCol w:w="1843"/>
        <w:gridCol w:w="2126"/>
      </w:tblGrid>
      <w:tr w:rsidR="00A25254" w:rsidRPr="00E86A47" w14:paraId="281F21C8" w14:textId="77777777" w:rsidTr="000270A7">
        <w:tc>
          <w:tcPr>
            <w:tcW w:w="1951" w:type="dxa"/>
          </w:tcPr>
          <w:p w14:paraId="4690A544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proofErr w:type="spellStart"/>
            <w:r w:rsidRPr="00E86A47">
              <w:rPr>
                <w:rFonts w:asciiTheme="majorHAnsi" w:hAnsiTheme="majorHAnsi" w:cstheme="majorHAnsi"/>
              </w:rPr>
              <w:t>Cieľ</w:t>
            </w:r>
            <w:proofErr w:type="spellEnd"/>
          </w:p>
        </w:tc>
        <w:tc>
          <w:tcPr>
            <w:tcW w:w="2268" w:type="dxa"/>
          </w:tcPr>
          <w:p w14:paraId="3620F0E7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Opatrenie</w:t>
            </w:r>
          </w:p>
        </w:tc>
        <w:tc>
          <w:tcPr>
            <w:tcW w:w="1134" w:type="dxa"/>
          </w:tcPr>
          <w:p w14:paraId="28C6A789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Termín</w:t>
            </w:r>
          </w:p>
        </w:tc>
        <w:tc>
          <w:tcPr>
            <w:tcW w:w="1843" w:type="dxa"/>
          </w:tcPr>
          <w:p w14:paraId="6815EF89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Zodpovedný</w:t>
            </w:r>
          </w:p>
        </w:tc>
        <w:tc>
          <w:tcPr>
            <w:tcW w:w="2126" w:type="dxa"/>
          </w:tcPr>
          <w:p w14:paraId="2C934086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Ukazovateľ úspechu</w:t>
            </w:r>
          </w:p>
        </w:tc>
      </w:tr>
      <w:tr w:rsidR="00A25254" w:rsidRPr="00E86A47" w14:paraId="3488DCC2" w14:textId="77777777" w:rsidTr="000270A7">
        <w:tc>
          <w:tcPr>
            <w:tcW w:w="1951" w:type="dxa"/>
          </w:tcPr>
          <w:p w14:paraId="4D5FCBF9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F1.1 Revidovať VOP</w:t>
            </w:r>
          </w:p>
        </w:tc>
        <w:tc>
          <w:tcPr>
            <w:tcW w:w="2268" w:type="dxa"/>
          </w:tcPr>
          <w:p w14:paraId="6F20F2E2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Právna revízia + web</w:t>
            </w:r>
          </w:p>
        </w:tc>
        <w:tc>
          <w:tcPr>
            <w:tcW w:w="1134" w:type="dxa"/>
          </w:tcPr>
          <w:p w14:paraId="5E12C9BA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5/2025</w:t>
            </w:r>
          </w:p>
        </w:tc>
        <w:tc>
          <w:tcPr>
            <w:tcW w:w="1843" w:type="dxa"/>
          </w:tcPr>
          <w:p w14:paraId="11D1C7B4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Riaditeľ + právnik</w:t>
            </w:r>
          </w:p>
        </w:tc>
        <w:tc>
          <w:tcPr>
            <w:tcW w:w="2126" w:type="dxa"/>
          </w:tcPr>
          <w:p w14:paraId="37E703C8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Nové VOP zverejnené</w:t>
            </w:r>
          </w:p>
        </w:tc>
      </w:tr>
      <w:tr w:rsidR="00A25254" w:rsidRPr="00E86A47" w14:paraId="7154E99B" w14:textId="77777777" w:rsidTr="000270A7">
        <w:tc>
          <w:tcPr>
            <w:tcW w:w="1951" w:type="dxa"/>
          </w:tcPr>
          <w:p w14:paraId="0189D4CC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F3.1 Zlepšiť prístupnosť pre ZŤP</w:t>
            </w:r>
          </w:p>
        </w:tc>
        <w:tc>
          <w:tcPr>
            <w:tcW w:w="2268" w:type="dxa"/>
          </w:tcPr>
          <w:p w14:paraId="1FB5532E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Overenie + opatrenia</w:t>
            </w:r>
          </w:p>
        </w:tc>
        <w:tc>
          <w:tcPr>
            <w:tcW w:w="1134" w:type="dxa"/>
          </w:tcPr>
          <w:p w14:paraId="0A44C09D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9/2025</w:t>
            </w:r>
          </w:p>
        </w:tc>
        <w:tc>
          <w:tcPr>
            <w:tcW w:w="1843" w:type="dxa"/>
          </w:tcPr>
          <w:p w14:paraId="0A9E0F28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Klientsky servis</w:t>
            </w:r>
          </w:p>
        </w:tc>
        <w:tc>
          <w:tcPr>
            <w:tcW w:w="2126" w:type="dxa"/>
          </w:tcPr>
          <w:p w14:paraId="6CB831A1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Min. 2 kurzy sprístupnené</w:t>
            </w:r>
          </w:p>
        </w:tc>
      </w:tr>
      <w:tr w:rsidR="00A25254" w:rsidRPr="00E86A47" w14:paraId="068261D8" w14:textId="77777777" w:rsidTr="000270A7">
        <w:tc>
          <w:tcPr>
            <w:tcW w:w="1951" w:type="dxa"/>
          </w:tcPr>
          <w:p w14:paraId="6192C822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F.B.2 Kurzy v cudzom jazyku</w:t>
            </w:r>
          </w:p>
        </w:tc>
        <w:tc>
          <w:tcPr>
            <w:tcW w:w="2268" w:type="dxa"/>
          </w:tcPr>
          <w:p w14:paraId="57149EAF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1 kurz v AJ</w:t>
            </w:r>
          </w:p>
        </w:tc>
        <w:tc>
          <w:tcPr>
            <w:tcW w:w="1134" w:type="dxa"/>
          </w:tcPr>
          <w:p w14:paraId="4D1893B6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2/2026</w:t>
            </w:r>
          </w:p>
        </w:tc>
        <w:tc>
          <w:tcPr>
            <w:tcW w:w="1843" w:type="dxa"/>
          </w:tcPr>
          <w:p w14:paraId="42E79BC9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Koordinátor kurzov</w:t>
            </w:r>
          </w:p>
        </w:tc>
        <w:tc>
          <w:tcPr>
            <w:tcW w:w="2126" w:type="dxa"/>
          </w:tcPr>
          <w:p w14:paraId="4A5052B9" w14:textId="77777777" w:rsidR="00A25254" w:rsidRPr="00E86A47" w:rsidRDefault="009073ED">
            <w:pPr>
              <w:rPr>
                <w:rFonts w:asciiTheme="majorHAnsi" w:hAnsiTheme="majorHAnsi" w:cstheme="majorHAnsi"/>
              </w:rPr>
            </w:pPr>
            <w:r w:rsidRPr="00E86A47">
              <w:rPr>
                <w:rFonts w:asciiTheme="majorHAnsi" w:hAnsiTheme="majorHAnsi" w:cstheme="majorHAnsi"/>
              </w:rPr>
              <w:t>Kurz na webe</w:t>
            </w:r>
          </w:p>
        </w:tc>
      </w:tr>
    </w:tbl>
    <w:p w14:paraId="52F05EC1" w14:textId="77777777" w:rsidR="00A25254" w:rsidRPr="00E86A47" w:rsidRDefault="00A25254">
      <w:pPr>
        <w:rPr>
          <w:rFonts w:asciiTheme="majorHAnsi" w:hAnsiTheme="majorHAnsi" w:cstheme="majorHAnsi"/>
        </w:rPr>
      </w:pPr>
    </w:p>
    <w:sectPr w:rsidR="00A25254" w:rsidRPr="00E86A4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0549190">
    <w:abstractNumId w:val="8"/>
  </w:num>
  <w:num w:numId="2" w16cid:durableId="1682781875">
    <w:abstractNumId w:val="6"/>
  </w:num>
  <w:num w:numId="3" w16cid:durableId="568611320">
    <w:abstractNumId w:val="5"/>
  </w:num>
  <w:num w:numId="4" w16cid:durableId="1278367939">
    <w:abstractNumId w:val="4"/>
  </w:num>
  <w:num w:numId="5" w16cid:durableId="848368332">
    <w:abstractNumId w:val="7"/>
  </w:num>
  <w:num w:numId="6" w16cid:durableId="804472189">
    <w:abstractNumId w:val="3"/>
  </w:num>
  <w:num w:numId="7" w16cid:durableId="347101276">
    <w:abstractNumId w:val="2"/>
  </w:num>
  <w:num w:numId="8" w16cid:durableId="2139372188">
    <w:abstractNumId w:val="1"/>
  </w:num>
  <w:num w:numId="9" w16cid:durableId="16066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70A7"/>
    <w:rsid w:val="00034616"/>
    <w:rsid w:val="0006063C"/>
    <w:rsid w:val="0015074B"/>
    <w:rsid w:val="0029639D"/>
    <w:rsid w:val="00326F90"/>
    <w:rsid w:val="009073ED"/>
    <w:rsid w:val="00977FC8"/>
    <w:rsid w:val="00A25254"/>
    <w:rsid w:val="00A96C97"/>
    <w:rsid w:val="00AA1D8D"/>
    <w:rsid w:val="00B47730"/>
    <w:rsid w:val="00CB0664"/>
    <w:rsid w:val="00E86A4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36279CF"/>
  <w14:defaultImageDpi w14:val="300"/>
  <w15:docId w15:val="{0159C054-22A0-E74A-B9A8-CFBF25E1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1E74A9-9399-2E4B-9371-A789908F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Klaudius Silhar</cp:lastModifiedBy>
  <cp:revision>5</cp:revision>
  <cp:lastPrinted>2025-07-15T13:34:00Z</cp:lastPrinted>
  <dcterms:created xsi:type="dcterms:W3CDTF">2013-12-23T23:15:00Z</dcterms:created>
  <dcterms:modified xsi:type="dcterms:W3CDTF">2025-07-15T13:34:00Z</dcterms:modified>
  <cp:category/>
</cp:coreProperties>
</file>